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protected against something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seize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 victory over;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tending to spread or affect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of attracting, tempting or enticing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or move back from a former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having enough; a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revenge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paid to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clear; uncertain;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perform for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absence of something essential; a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participating in a program in order to gain practical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being who is owned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burst forth or out, especially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abnormally drowsy or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receive property from a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milk and the foods made from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Vocab</dc:title>
  <dcterms:created xsi:type="dcterms:W3CDTF">2021-10-11T22:16:19Z</dcterms:created>
  <dcterms:modified xsi:type="dcterms:W3CDTF">2021-10-11T22:16:19Z</dcterms:modified>
</cp:coreProperties>
</file>