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Wall- What You Know</w:t>
      </w:r>
    </w:p>
    <w:p>
      <w:pPr>
        <w:pStyle w:val="Questions"/>
      </w:pPr>
      <w:r>
        <w:t xml:space="preserve">1. OBLRI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URPEE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EEDDRG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AATIREMN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ZREALECMAI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NFSUEI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IINRTOACBAF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IDOEFCHNFA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EITFLL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ZSTE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USYFELIM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OESSNA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Wall- What You Know</dc:title>
  <dcterms:created xsi:type="dcterms:W3CDTF">2021-10-11T22:16:03Z</dcterms:created>
  <dcterms:modified xsi:type="dcterms:W3CDTF">2021-10-11T22:16:03Z</dcterms:modified>
</cp:coreProperties>
</file>