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antonym    </w:t>
      </w:r>
      <w:r>
        <w:t xml:space="preserve">   synonym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allusion    </w:t>
      </w:r>
      <w:r>
        <w:t xml:space="preserve">   Onomatopoeia    </w:t>
      </w:r>
      <w:r>
        <w:t xml:space="preserve">   personification    </w:t>
      </w:r>
      <w:r>
        <w:t xml:space="preserve">   Figurative language    </w:t>
      </w:r>
      <w:r>
        <w:t xml:space="preserve">   Resolution    </w:t>
      </w:r>
      <w:r>
        <w:t xml:space="preserve">   Exposition    </w:t>
      </w:r>
      <w:r>
        <w:t xml:space="preserve">   Conflict    </w:t>
      </w:r>
      <w:r>
        <w:t xml:space="preserve">   Inference    </w:t>
      </w:r>
      <w:r>
        <w:t xml:space="preserve">   Prediction    </w:t>
      </w:r>
      <w:r>
        <w:t xml:space="preserve">   Characterization    </w:t>
      </w:r>
      <w:r>
        <w:t xml:space="preserve">   Theme    </w:t>
      </w:r>
      <w:r>
        <w:t xml:space="preserve">   Setting    </w:t>
      </w:r>
      <w:r>
        <w:t xml:space="preserve">   Protagonist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 Search</dc:title>
  <dcterms:created xsi:type="dcterms:W3CDTF">2021-10-11T22:16:25Z</dcterms:created>
  <dcterms:modified xsi:type="dcterms:W3CDTF">2021-10-11T22:16:25Z</dcterms:modified>
</cp:coreProperties>
</file>