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Wall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would    </w:t>
      </w:r>
      <w:r>
        <w:t xml:space="preserve">   which    </w:t>
      </w:r>
      <w:r>
        <w:t xml:space="preserve">   wash    </w:t>
      </w:r>
      <w:r>
        <w:t xml:space="preserve">   was    </w:t>
      </w:r>
      <w:r>
        <w:t xml:space="preserve">   use    </w:t>
      </w:r>
      <w:r>
        <w:t xml:space="preserve">   their    </w:t>
      </w:r>
      <w:r>
        <w:t xml:space="preserve">   sister    </w:t>
      </w:r>
      <w:r>
        <w:t xml:space="preserve">   second    </w:t>
      </w:r>
      <w:r>
        <w:t xml:space="preserve">   really    </w:t>
      </w:r>
      <w:r>
        <w:t xml:space="preserve">   pull    </w:t>
      </w:r>
      <w:r>
        <w:t xml:space="preserve">   pretty    </w:t>
      </w:r>
      <w:r>
        <w:t xml:space="preserve">   phone    </w:t>
      </w:r>
      <w:r>
        <w:t xml:space="preserve">   people    </w:t>
      </w:r>
      <w:r>
        <w:t xml:space="preserve">   knock    </w:t>
      </w:r>
      <w:r>
        <w:t xml:space="preserve">   knew    </w:t>
      </w:r>
      <w:r>
        <w:t xml:space="preserve">   hurt    </w:t>
      </w:r>
      <w:r>
        <w:t xml:space="preserve">   gym    </w:t>
      </w:r>
      <w:r>
        <w:t xml:space="preserve">   goes    </w:t>
      </w:r>
      <w:r>
        <w:t xml:space="preserve">   friends    </w:t>
      </w:r>
      <w:r>
        <w:t xml:space="preserve">   favorite    </w:t>
      </w:r>
      <w:r>
        <w:t xml:space="preserve">   does    </w:t>
      </w:r>
      <w:r>
        <w:t xml:space="preserve">   city    </w:t>
      </w:r>
      <w:r>
        <w:t xml:space="preserve">   children    </w:t>
      </w:r>
      <w:r>
        <w:t xml:space="preserve">   brother    </w:t>
      </w:r>
      <w:r>
        <w:t xml:space="preserve">   both    </w:t>
      </w:r>
      <w:r>
        <w:t xml:space="preserve">   before    </w:t>
      </w:r>
      <w:r>
        <w:t xml:space="preserve">   been    </w:t>
      </w:r>
      <w:r>
        <w:t xml:space="preserve">   because    </w:t>
      </w:r>
      <w:r>
        <w:t xml:space="preserve">   again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 Word Search!</dc:title>
  <dcterms:created xsi:type="dcterms:W3CDTF">2021-10-11T22:16:41Z</dcterms:created>
  <dcterms:modified xsi:type="dcterms:W3CDTF">2021-10-11T22:16:41Z</dcterms:modified>
</cp:coreProperties>
</file>