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Third    </w:t>
      </w:r>
      <w:r>
        <w:t xml:space="preserve">   Earth    </w:t>
      </w:r>
      <w:r>
        <w:t xml:space="preserve">   Glow    </w:t>
      </w:r>
      <w:r>
        <w:t xml:space="preserve">   Chalk    </w:t>
      </w:r>
      <w:r>
        <w:t xml:space="preserve">   Talk    </w:t>
      </w:r>
      <w:r>
        <w:t xml:space="preserve">   Boil    </w:t>
      </w:r>
      <w:r>
        <w:t xml:space="preserve">   Toy    </w:t>
      </w:r>
      <w:r>
        <w:t xml:space="preserve">   Coin    </w:t>
      </w:r>
      <w:r>
        <w:t xml:space="preserve">   Boy    </w:t>
      </w:r>
      <w:r>
        <w:t xml:space="preserve">   Paint    </w:t>
      </w:r>
      <w:r>
        <w:t xml:space="preserve">   There    </w:t>
      </w:r>
      <w:r>
        <w:t xml:space="preserve">   Their    </w:t>
      </w:r>
      <w:r>
        <w:t xml:space="preserve">   One    </w:t>
      </w:r>
      <w:r>
        <w:t xml:space="preserve">   Won    </w:t>
      </w:r>
      <w:r>
        <w:t xml:space="preserve">   Here    </w:t>
      </w:r>
      <w:r>
        <w:t xml:space="preserve">   Hear    </w:t>
      </w:r>
      <w:r>
        <w:t xml:space="preserve">   Our    </w:t>
      </w:r>
      <w:r>
        <w:t xml:space="preserve">   Hour    </w:t>
      </w:r>
      <w:r>
        <w:t xml:space="preserve">   Whole    </w:t>
      </w:r>
      <w:r>
        <w:t xml:space="preserve">  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Words</dc:title>
  <dcterms:created xsi:type="dcterms:W3CDTF">2021-10-11T22:16:41Z</dcterms:created>
  <dcterms:modified xsi:type="dcterms:W3CDTF">2021-10-11T22:16:41Z</dcterms:modified>
</cp:coreProperties>
</file>