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whuch    </w:t>
      </w:r>
      <w:r>
        <w:t xml:space="preserve">   went    </w:t>
      </w:r>
      <w:r>
        <w:t xml:space="preserve">   now    </w:t>
      </w:r>
      <w:r>
        <w:t xml:space="preserve">   do    </w:t>
      </w:r>
      <w:r>
        <w:t xml:space="preserve">   was    </w:t>
      </w:r>
      <w:r>
        <w:t xml:space="preserve">   there    </w:t>
      </w:r>
      <w:r>
        <w:t xml:space="preserve">   then    </w:t>
      </w:r>
      <w:r>
        <w:t xml:space="preserve">   out    </w:t>
      </w:r>
      <w:r>
        <w:t xml:space="preserve">   who    </w:t>
      </w:r>
      <w:r>
        <w:t xml:space="preserve">   them    </w:t>
      </w:r>
      <w:r>
        <w:t xml:space="preserve">   good    </w:t>
      </w:r>
      <w:r>
        <w:t xml:space="preserve">   by    </w:t>
      </w:r>
      <w:r>
        <w:t xml:space="preserve">   were    </w:t>
      </w:r>
      <w:r>
        <w:t xml:space="preserve">   these    </w:t>
      </w:r>
      <w:r>
        <w:t xml:space="preserve">   could    </w:t>
      </w:r>
      <w:r>
        <w:t xml:space="preserve">   upon    </w:t>
      </w:r>
      <w:r>
        <w:t xml:space="preserve">   that    </w:t>
      </w:r>
      <w:r>
        <w:t xml:space="preserve">   once    </w:t>
      </w:r>
      <w:r>
        <w:t xml:space="preserve">   hurt    </w:t>
      </w:r>
      <w:r>
        <w:t xml:space="preserve">   when    </w:t>
      </w:r>
      <w:r>
        <w:t xml:space="preserve">   their    </w:t>
      </w:r>
      <w:r>
        <w:t xml:space="preserve">   from    </w:t>
      </w:r>
      <w:r>
        <w:t xml:space="preserve">   because    </w:t>
      </w:r>
      <w:r>
        <w:t xml:space="preserve">   why    </w:t>
      </w:r>
      <w:r>
        <w:t xml:space="preserve">   start    </w:t>
      </w:r>
      <w:r>
        <w:t xml:space="preserve">   right    </w:t>
      </w:r>
      <w:r>
        <w:t xml:space="preserve">   many    </w:t>
      </w:r>
      <w:r>
        <w:t xml:space="preserve">   under    </w:t>
      </w:r>
      <w:r>
        <w:t xml:space="preserve">   over    </w:t>
      </w:r>
      <w:r>
        <w:t xml:space="preserve">   how    </w:t>
      </w:r>
      <w:r>
        <w:t xml:space="preserve">   find    </w:t>
      </w:r>
      <w:r>
        <w:t xml:space="preserve">   try    </w:t>
      </w:r>
      <w:r>
        <w:t xml:space="preserve">   too    </w:t>
      </w:r>
      <w:r>
        <w:t xml:space="preserve">   give    </w:t>
      </w:r>
      <w:r>
        <w:t xml:space="preserve">   far    </w:t>
      </w:r>
      <w:r>
        <w:t xml:space="preserve">   large    </w:t>
      </w:r>
      <w:r>
        <w:t xml:space="preserve">   her    </w:t>
      </w:r>
      <w:r>
        <w:t xml:space="preserve">   call    </w:t>
      </w:r>
      <w:r>
        <w:t xml:space="preserve">   after    </w:t>
      </w:r>
      <w:r>
        <w:t xml:space="preserve">   small    </w:t>
      </w:r>
      <w:r>
        <w:t xml:space="preserve">   off    </w:t>
      </w:r>
      <w:r>
        <w:t xml:space="preserve">   long    </w:t>
      </w:r>
      <w:r>
        <w:t xml:space="preserve">   house    </w:t>
      </w:r>
      <w:r>
        <w:t xml:space="preserve">   year    </w:t>
      </w:r>
      <w:r>
        <w:t xml:space="preserve">   work    </w:t>
      </w:r>
      <w:r>
        <w:t xml:space="preserve">   live    </w:t>
      </w:r>
      <w:r>
        <w:t xml:space="preserve">   brown    </w:t>
      </w:r>
      <w:r>
        <w:t xml:space="preserve">   your    </w:t>
      </w:r>
      <w:r>
        <w:t xml:space="preserve">   know    </w:t>
      </w:r>
      <w:r>
        <w:t xml:space="preserve">   found    </w:t>
      </w:r>
      <w:r>
        <w:t xml:space="preserve">   always    </w:t>
      </w:r>
      <w:r>
        <w:t xml:space="preserve">   where    </w:t>
      </w:r>
      <w:r>
        <w:t xml:space="preserve">   people    </w:t>
      </w:r>
      <w:r>
        <w:t xml:space="preserve">   draw    </w:t>
      </w:r>
      <w:r>
        <w:t xml:space="preserve">   all    </w:t>
      </w:r>
      <w:r>
        <w:t xml:space="preserve">   they    </w:t>
      </w:r>
      <w:r>
        <w:t xml:space="preserve">   round    </w:t>
      </w:r>
      <w:r>
        <w:t xml:space="preserve">   country    </w:t>
      </w:r>
      <w:r>
        <w:t xml:space="preserve">   again    </w:t>
      </w:r>
      <w:r>
        <w:t xml:space="preserve">   great    </w:t>
      </w:r>
      <w:r>
        <w:t xml:space="preserve">   at    </w:t>
      </w:r>
      <w:r>
        <w:t xml:space="preserve">   gr    </w:t>
      </w:r>
      <w:r>
        <w:t xml:space="preserve">   four    </w:t>
      </w:r>
      <w:r>
        <w:t xml:space="preserve">   city    </w:t>
      </w:r>
      <w:r>
        <w:t xml:space="preserve">   boy    </w:t>
      </w:r>
      <w:r>
        <w:t xml:space="preserve">   move    </w:t>
      </w:r>
      <w:r>
        <w:t xml:space="preserve">   laugh    </w:t>
      </w:r>
      <w:r>
        <w:t xml:space="preserve">   change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2021-10-11T22:16:45Z</dcterms:created>
  <dcterms:modified xsi:type="dcterms:W3CDTF">2021-10-11T22:16:45Z</dcterms:modified>
</cp:coreProperties>
</file>