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Wall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tomorrow    </w:t>
      </w:r>
      <w:r>
        <w:t xml:space="preserve">   remain    </w:t>
      </w:r>
      <w:r>
        <w:t xml:space="preserve">   reason    </w:t>
      </w:r>
      <w:r>
        <w:t xml:space="preserve">   question    </w:t>
      </w:r>
      <w:r>
        <w:t xml:space="preserve">   picture    </w:t>
      </w:r>
      <w:r>
        <w:t xml:space="preserve">   guess    </w:t>
      </w:r>
      <w:r>
        <w:t xml:space="preserve">   lettuce    </w:t>
      </w:r>
      <w:r>
        <w:t xml:space="preserve">   owner    </w:t>
      </w:r>
      <w:r>
        <w:t xml:space="preserve">   toaster    </w:t>
      </w:r>
      <w:r>
        <w:t xml:space="preserve">   compose    </w:t>
      </w:r>
      <w:r>
        <w:t xml:space="preserve">   beautiful    </w:t>
      </w:r>
      <w:r>
        <w:t xml:space="preserve">   perpendicular    </w:t>
      </w:r>
      <w:r>
        <w:t xml:space="preserve">   train    </w:t>
      </w:r>
      <w:r>
        <w:t xml:space="preserve">   exercise    </w:t>
      </w:r>
      <w:r>
        <w:t xml:space="preserve">   marble    </w:t>
      </w:r>
      <w:r>
        <w:t xml:space="preserve">   scarlet    </w:t>
      </w:r>
      <w:r>
        <w:t xml:space="preserve">   pastel    </w:t>
      </w:r>
      <w:r>
        <w:t xml:space="preserve">   empathy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Wall Words</dc:title>
  <dcterms:created xsi:type="dcterms:W3CDTF">2021-10-11T22:16:50Z</dcterms:created>
  <dcterms:modified xsi:type="dcterms:W3CDTF">2021-10-11T22:16:50Z</dcterms:modified>
</cp:coreProperties>
</file>