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receive    </w:t>
      </w:r>
      <w:r>
        <w:t xml:space="preserve">   qualitative    </w:t>
      </w:r>
      <w:r>
        <w:t xml:space="preserve">   piece    </w:t>
      </w:r>
      <w:r>
        <w:t xml:space="preserve">   occur    </w:t>
      </w:r>
      <w:r>
        <w:t xml:space="preserve">   norm    </w:t>
      </w:r>
      <w:r>
        <w:t xml:space="preserve">   major    </w:t>
      </w:r>
      <w:r>
        <w:t xml:space="preserve">   levy    </w:t>
      </w:r>
      <w:r>
        <w:t xml:space="preserve">   knowledge    </w:t>
      </w:r>
      <w:r>
        <w:t xml:space="preserve">   justify    </w:t>
      </w:r>
      <w:r>
        <w:t xml:space="preserve">   integrate    </w:t>
      </w:r>
      <w:r>
        <w:t xml:space="preserve">   hierarchy    </w:t>
      </w:r>
      <w:r>
        <w:t xml:space="preserve">   guarantee    </w:t>
      </w:r>
      <w:r>
        <w:t xml:space="preserve">   facilitate    </w:t>
      </w:r>
      <w:r>
        <w:t xml:space="preserve">   embarrass    </w:t>
      </w:r>
      <w:r>
        <w:t xml:space="preserve">   decade    </w:t>
      </w:r>
      <w:r>
        <w:t xml:space="preserve">   cousin    </w:t>
      </w:r>
      <w:r>
        <w:t xml:space="preserve">   beneath    </w:t>
      </w:r>
      <w:r>
        <w:t xml:space="preserve">   absence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Words</dc:title>
  <dcterms:created xsi:type="dcterms:W3CDTF">2021-10-11T22:16:53Z</dcterms:created>
  <dcterms:modified xsi:type="dcterms:W3CDTF">2021-10-11T22:16:53Z</dcterms:modified>
</cp:coreProperties>
</file>