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several    </w:t>
      </w:r>
      <w:r>
        <w:t xml:space="preserve">   against    </w:t>
      </w:r>
      <w:r>
        <w:t xml:space="preserve">   beautiful    </w:t>
      </w:r>
      <w:r>
        <w:t xml:space="preserve">   dream    </w:t>
      </w:r>
      <w:r>
        <w:t xml:space="preserve">   everyone    </w:t>
      </w:r>
      <w:r>
        <w:t xml:space="preserve">   enough    </w:t>
      </w:r>
      <w:r>
        <w:t xml:space="preserve">   favorite    </w:t>
      </w:r>
      <w:r>
        <w:t xml:space="preserve">   finally    </w:t>
      </w:r>
      <w:r>
        <w:t xml:space="preserve">   grade    </w:t>
      </w:r>
      <w:r>
        <w:t xml:space="preserve">   getting    </w:t>
      </w:r>
      <w:r>
        <w:t xml:space="preserve">   heavy    </w:t>
      </w:r>
      <w:r>
        <w:t xml:space="preserve">   happy    </w:t>
      </w:r>
      <w:r>
        <w:t xml:space="preserve">   lives    </w:t>
      </w:r>
      <w:r>
        <w:t xml:space="preserve">   lady    </w:t>
      </w:r>
      <w:r>
        <w:t xml:space="preserve">   looking    </w:t>
      </w:r>
      <w:r>
        <w:t xml:space="preserve">   morning    </w:t>
      </w:r>
      <w:r>
        <w:t xml:space="preserve">   might    </w:t>
      </w:r>
      <w:r>
        <w:t xml:space="preserve">   important    </w:t>
      </w:r>
      <w:r>
        <w:t xml:space="preserve">   myself    </w:t>
      </w:r>
      <w:r>
        <w:t xml:space="preserve">   maybe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Words</dc:title>
  <dcterms:created xsi:type="dcterms:W3CDTF">2021-10-11T22:15:22Z</dcterms:created>
  <dcterms:modified xsi:type="dcterms:W3CDTF">2021-10-11T22:15:22Z</dcterms:modified>
</cp:coreProperties>
</file>