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Wall Words 2nd Semester - Part 1 of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mapping or charting the features (like hills and valleys)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rocks are broken down into smaller pieces due to the effects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basic; not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Practical;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paying someone back for losses, damages,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destroy a large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partnership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easily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set; a person can decide when or how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good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a large population; having many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Calm or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causing arguments or debate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without certainty; unsteadily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something said or done that hurts feelings or makes someone feel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worth or benefit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Size or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Matter, such as bits of rock or sand, that is moved by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do things that require energy, imagination, and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accustomed or used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great deal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or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stubborn;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to do with money</w:t>
            </w:r>
          </w:p>
        </w:tc>
      </w:tr>
    </w:tbl>
    <w:p>
      <w:pPr>
        <w:pStyle w:val="WordBankLarge"/>
      </w:pPr>
      <w:r>
        <w:t xml:space="preserve">   Mandatory    </w:t>
      </w:r>
      <w:r>
        <w:t xml:space="preserve">   Allocate    </w:t>
      </w:r>
      <w:r>
        <w:t xml:space="preserve">   Discretionary     </w:t>
      </w:r>
      <w:r>
        <w:t xml:space="preserve">   Magnitude    </w:t>
      </w:r>
      <w:r>
        <w:t xml:space="preserve">   Monetary     </w:t>
      </w:r>
      <w:r>
        <w:t xml:space="preserve">   Prudent    </w:t>
      </w:r>
      <w:r>
        <w:t xml:space="preserve">   Feasible     </w:t>
      </w:r>
      <w:r>
        <w:t xml:space="preserve">   Sediment     </w:t>
      </w:r>
      <w:r>
        <w:t xml:space="preserve">   Devastate     </w:t>
      </w:r>
      <w:r>
        <w:t xml:space="preserve">   Weathering    </w:t>
      </w:r>
      <w:r>
        <w:t xml:space="preserve">   Disseminate     </w:t>
      </w:r>
      <w:r>
        <w:t xml:space="preserve">   Affiliation     </w:t>
      </w:r>
      <w:r>
        <w:t xml:space="preserve">   Rudimentary     </w:t>
      </w:r>
      <w:r>
        <w:t xml:space="preserve">   Populous     </w:t>
      </w:r>
      <w:r>
        <w:t xml:space="preserve">   Enterprising     </w:t>
      </w:r>
      <w:r>
        <w:t xml:space="preserve">   Vulnerable     </w:t>
      </w:r>
      <w:r>
        <w:t xml:space="preserve">   Topographical     </w:t>
      </w:r>
      <w:r>
        <w:t xml:space="preserve">   Precariously     </w:t>
      </w:r>
      <w:r>
        <w:t xml:space="preserve">   Tenacious     </w:t>
      </w:r>
      <w:r>
        <w:t xml:space="preserve">   Habituated     </w:t>
      </w:r>
      <w:r>
        <w:t xml:space="preserve">   Decimate     </w:t>
      </w:r>
      <w:r>
        <w:t xml:space="preserve">   Profusion     </w:t>
      </w:r>
      <w:r>
        <w:t xml:space="preserve">   Congregate     </w:t>
      </w:r>
      <w:r>
        <w:t xml:space="preserve">   Placid     </w:t>
      </w:r>
      <w:r>
        <w:t xml:space="preserve">   Restitution     </w:t>
      </w:r>
      <w:r>
        <w:t xml:space="preserve">   Crucial     </w:t>
      </w:r>
      <w:r>
        <w:t xml:space="preserve">   Controversial     </w:t>
      </w:r>
      <w:r>
        <w:t xml:space="preserve">   Offensive     </w:t>
      </w:r>
      <w:r>
        <w:t xml:space="preserve">   Perspective     </w:t>
      </w:r>
      <w:r>
        <w:t xml:space="preserve">   Virtue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 2nd Semester - Part 1 of 2</dc:title>
  <dcterms:created xsi:type="dcterms:W3CDTF">2021-10-11T22:16:31Z</dcterms:created>
  <dcterms:modified xsi:type="dcterms:W3CDTF">2021-10-11T22:16:31Z</dcterms:modified>
</cp:coreProperties>
</file>