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ARE    </w:t>
      </w:r>
      <w:r>
        <w:t xml:space="preserve">   AT    </w:t>
      </w:r>
      <w:r>
        <w:t xml:space="preserve">   BLUE    </w:t>
      </w:r>
      <w:r>
        <w:t xml:space="preserve">   BY    </w:t>
      </w:r>
      <w:r>
        <w:t xml:space="preserve">   CAN    </w:t>
      </w:r>
      <w:r>
        <w:t xml:space="preserve">   COME    </w:t>
      </w:r>
      <w:r>
        <w:t xml:space="preserve">   EVERY    </w:t>
      </w:r>
      <w:r>
        <w:t xml:space="preserve">   FROM    </w:t>
      </w:r>
      <w:r>
        <w:t xml:space="preserve">   HAD    </w:t>
      </w:r>
      <w:r>
        <w:t xml:space="preserve">   LITTLE    </w:t>
      </w:r>
      <w:r>
        <w:t xml:space="preserve">   OF    </w:t>
      </w:r>
      <w:r>
        <w:t xml:space="preserve">   ONE    </w:t>
      </w:r>
      <w:r>
        <w:t xml:space="preserve">   OR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SAID    </w:t>
      </w:r>
      <w:r>
        <w:t xml:space="preserve">   SOME    </w:t>
      </w:r>
      <w:r>
        <w:t xml:space="preserve">   THAT    </w:t>
      </w:r>
      <w:r>
        <w:t xml:space="preserve">   THEM    </w:t>
      </w:r>
      <w:r>
        <w:t xml:space="preserve">   THEN    </w:t>
      </w:r>
      <w:r>
        <w:t xml:space="preserve">   THESE    </w:t>
      </w:r>
      <w:r>
        <w:t xml:space="preserve">   TO    </w:t>
      </w:r>
      <w:r>
        <w:t xml:space="preserve">   US    </w:t>
      </w:r>
      <w:r>
        <w:t xml:space="preserve">   WAS    </w:t>
      </w:r>
      <w:r>
        <w:t xml:space="preserve">   WHAT    </w:t>
      </w:r>
      <w:r>
        <w:t xml:space="preserve">   WORD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Words</dc:title>
  <dcterms:created xsi:type="dcterms:W3CDTF">2021-10-11T22:15:19Z</dcterms:created>
  <dcterms:modified xsi:type="dcterms:W3CDTF">2021-10-11T22:15:19Z</dcterms:modified>
</cp:coreProperties>
</file>