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your    </w:t>
      </w:r>
      <w:r>
        <w:t xml:space="preserve">   with    </w:t>
      </w:r>
      <w:r>
        <w:t xml:space="preserve">   we    </w:t>
      </w:r>
      <w:r>
        <w:t xml:space="preserve">   this    </w:t>
      </w:r>
      <w:r>
        <w:t xml:space="preserve">   they    </w:t>
      </w:r>
      <w:r>
        <w:t xml:space="preserve">   said    </w:t>
      </w:r>
      <w:r>
        <w:t xml:space="preserve">   in    </w:t>
      </w:r>
      <w:r>
        <w:t xml:space="preserve">   his    </w:t>
      </w:r>
      <w:r>
        <w:t xml:space="preserve">   hat    </w:t>
      </w:r>
      <w:r>
        <w:t xml:space="preserve">   hit    </w:t>
      </w:r>
      <w:r>
        <w:t xml:space="preserve">   flip    </w:t>
      </w:r>
      <w:r>
        <w:t xml:space="preserve">   be    </w:t>
      </w:r>
      <w:r>
        <w:t xml:space="preserve">   bug    </w:t>
      </w:r>
      <w:r>
        <w:t xml:space="preserve">   by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2021-10-11T22:16:05Z</dcterms:created>
  <dcterms:modified xsi:type="dcterms:W3CDTF">2021-10-11T22:16:05Z</dcterms:modified>
</cp:coreProperties>
</file>