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Wall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again    </w:t>
      </w:r>
      <w:r>
        <w:t xml:space="preserve">   always    </w:t>
      </w:r>
      <w:r>
        <w:t xml:space="preserve">   ask    </w:t>
      </w:r>
      <w:r>
        <w:t xml:space="preserve">   brother    </w:t>
      </w:r>
      <w:r>
        <w:t xml:space="preserve">   carry    </w:t>
      </w:r>
      <w:r>
        <w:t xml:space="preserve">   close    </w:t>
      </w:r>
      <w:r>
        <w:t xml:space="preserve">   each    </w:t>
      </w:r>
      <w:r>
        <w:t xml:space="preserve">   even    </w:t>
      </w:r>
      <w:r>
        <w:t xml:space="preserve">   feel    </w:t>
      </w:r>
      <w:r>
        <w:t xml:space="preserve">   first    </w:t>
      </w:r>
      <w:r>
        <w:t xml:space="preserve">   food    </w:t>
      </w:r>
      <w:r>
        <w:t xml:space="preserve">   funny    </w:t>
      </w:r>
      <w:r>
        <w:t xml:space="preserve">   gave    </w:t>
      </w:r>
      <w:r>
        <w:t xml:space="preserve">   grow    </w:t>
      </w:r>
      <w:r>
        <w:t xml:space="preserve">   sea    </w:t>
      </w:r>
      <w:r>
        <w:t xml:space="preserve">   things    </w:t>
      </w:r>
      <w:r>
        <w:t xml:space="preserve">   through    </w:t>
      </w:r>
      <w:r>
        <w:t xml:space="preserve">   wait    </w:t>
      </w:r>
      <w:r>
        <w:t xml:space="preserve">   work    </w:t>
      </w:r>
      <w:r>
        <w:t xml:space="preserve">   wrote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 Words</dc:title>
  <dcterms:created xsi:type="dcterms:W3CDTF">2021-10-11T22:15:35Z</dcterms:created>
  <dcterms:modified xsi:type="dcterms:W3CDTF">2021-10-11T22:15:35Z</dcterms:modified>
</cp:coreProperties>
</file>