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away    </w:t>
      </w:r>
      <w:r>
        <w:t xml:space="preserve">   big    </w:t>
      </w:r>
      <w:r>
        <w:t xml:space="preserve">   blue    </w:t>
      </w:r>
      <w:r>
        <w:t xml:space="preserve">   down    </w:t>
      </w:r>
      <w:r>
        <w:t xml:space="preserve">   for    </w:t>
      </w:r>
      <w:r>
        <w:t xml:space="preserve">   funny    </w:t>
      </w:r>
      <w:r>
        <w:t xml:space="preserve">   go    </w:t>
      </w:r>
      <w:r>
        <w:t xml:space="preserve">   help    </w:t>
      </w:r>
      <w:r>
        <w:t xml:space="preserve">   it    </w:t>
      </w:r>
      <w:r>
        <w:t xml:space="preserve">   little    </w:t>
      </w:r>
      <w:r>
        <w:t xml:space="preserve">   look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2021-10-11T22:15:37Z</dcterms:created>
  <dcterms:modified xsi:type="dcterms:W3CDTF">2021-10-11T22:15:37Z</dcterms:modified>
</cp:coreProperties>
</file>