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Wall Words (TKAMB)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rudely 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foolish, ridiculously 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unselfishly concerned for the welfare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delay in enforcing rights or claims or privileges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rude, mean, vulgar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accuse of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 (someone) to become hostile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noisily or stubbornly defiant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or showing caution about possible dangers or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believing that people are motivated by selfishness; pessimistic</w:t>
            </w:r>
          </w:p>
        </w:tc>
      </w:tr>
    </w:tbl>
    <w:p>
      <w:pPr>
        <w:pStyle w:val="WordBankMedium"/>
      </w:pPr>
      <w:r>
        <w:t xml:space="preserve">   Altruistic    </w:t>
      </w:r>
      <w:r>
        <w:t xml:space="preserve">   Brazen    </w:t>
      </w:r>
      <w:r>
        <w:t xml:space="preserve">   Churlish    </w:t>
      </w:r>
      <w:r>
        <w:t xml:space="preserve">   Cynical    </w:t>
      </w:r>
      <w:r>
        <w:t xml:space="preserve">   Fatuous    </w:t>
      </w:r>
      <w:r>
        <w:t xml:space="preserve">   Indict    </w:t>
      </w:r>
      <w:r>
        <w:t xml:space="preserve">   Obstreperous    </w:t>
      </w:r>
      <w:r>
        <w:t xml:space="preserve">   Wary    </w:t>
      </w:r>
      <w:r>
        <w:t xml:space="preserve">   Antagonize    </w:t>
      </w:r>
      <w:r>
        <w:t xml:space="preserve">   Forbearance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Wall Words (TKAMB)</dc:title>
  <dcterms:created xsi:type="dcterms:W3CDTF">2021-10-11T22:16:14Z</dcterms:created>
  <dcterms:modified xsi:type="dcterms:W3CDTF">2021-10-11T22:16:14Z</dcterms:modified>
</cp:coreProperties>
</file>