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and    </w:t>
      </w:r>
      <w:r>
        <w:t xml:space="preserve">   at    </w:t>
      </w:r>
      <w:r>
        <w:t xml:space="preserve">   because    </w:t>
      </w:r>
      <w:r>
        <w:t xml:space="preserve">   best    </w:t>
      </w:r>
      <w:r>
        <w:t xml:space="preserve">   but    </w:t>
      </w:r>
      <w:r>
        <w:t xml:space="preserve">   children    </w:t>
      </w:r>
      <w:r>
        <w:t xml:space="preserve">   did    </w:t>
      </w:r>
      <w:r>
        <w:t xml:space="preserve">   do    </w:t>
      </w:r>
      <w:r>
        <w:t xml:space="preserve">   favorite    </w:t>
      </w:r>
      <w:r>
        <w:t xml:space="preserve">   friend    </w:t>
      </w:r>
      <w:r>
        <w:t xml:space="preserve">   fun    </w:t>
      </w:r>
      <w:r>
        <w:t xml:space="preserve">   get    </w:t>
      </w:r>
      <w:r>
        <w:t xml:space="preserve">   give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he    </w:t>
      </w:r>
      <w:r>
        <w:t xml:space="preserve">   her    </w:t>
      </w:r>
      <w:r>
        <w:t xml:space="preserve">   house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jump    </w:t>
      </w:r>
      <w:r>
        <w:t xml:space="preserve">   like    </w:t>
      </w:r>
      <w:r>
        <w:t xml:space="preserve">   little    </w:t>
      </w:r>
      <w:r>
        <w:t xml:space="preserve">   me    </w:t>
      </w:r>
      <w:r>
        <w:t xml:space="preserve">   my    </w:t>
      </w:r>
      <w:r>
        <w:t xml:space="preserve">   not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play    </w:t>
      </w:r>
      <w:r>
        <w:t xml:space="preserve">   school    </w:t>
      </w:r>
      <w:r>
        <w:t xml:space="preserve">   she    </w:t>
      </w:r>
      <w:r>
        <w:t xml:space="preserve">   sister    </w:t>
      </w:r>
      <w:r>
        <w:t xml:space="preserve">   tell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thing    </w:t>
      </w:r>
      <w:r>
        <w:t xml:space="preserve">   this    </w:t>
      </w:r>
      <w:r>
        <w:t xml:space="preserve">   to    </w:t>
      </w:r>
      <w:r>
        <w:t xml:space="preserve">   up    </w:t>
      </w:r>
      <w:r>
        <w:t xml:space="preserve">   us    </w:t>
      </w:r>
      <w:r>
        <w:t xml:space="preserve">   want    </w:t>
      </w:r>
      <w:r>
        <w:t xml:space="preserve">   was    </w:t>
      </w:r>
      <w:r>
        <w:t xml:space="preserve">   we    </w:t>
      </w:r>
      <w:r>
        <w:t xml:space="preserve">   went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2021-10-11T22:15:42Z</dcterms:created>
  <dcterms:modified xsi:type="dcterms:W3CDTF">2021-10-11T22:15:42Z</dcterms:modified>
</cp:coreProperties>
</file>