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compare 2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this point of view they use the words, I, me,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sequence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solution to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common unfounded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your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are they NOT the same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this point of view the narrator knows EVERYTHING (thoughts and feelings)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are they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someones thoughts and feelings, cannot be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message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tells the characters, setting and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this point of view they use the words, he his, she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events that occur after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point of interest, turning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a logical guess based on what you are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complications that arise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is true, it can be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important information from the beginning, middle and end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most important thing of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</dc:title>
  <dcterms:created xsi:type="dcterms:W3CDTF">2021-10-11T22:15:31Z</dcterms:created>
  <dcterms:modified xsi:type="dcterms:W3CDTF">2021-10-11T22:15:31Z</dcterms:modified>
</cp:coreProperties>
</file>