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war saw pact    </w:t>
      </w:r>
      <w:r>
        <w:t xml:space="preserve">   united nations    </w:t>
      </w:r>
      <w:r>
        <w:t xml:space="preserve">   truman doctrine    </w:t>
      </w:r>
      <w:r>
        <w:t xml:space="preserve">   marshall plan    </w:t>
      </w:r>
      <w:r>
        <w:t xml:space="preserve">   yalta conference    </w:t>
      </w:r>
      <w:r>
        <w:t xml:space="preserve">   postdam conference    </w:t>
      </w:r>
      <w:r>
        <w:t xml:space="preserve">   tehran conference    </w:t>
      </w:r>
      <w:r>
        <w:t xml:space="preserve">   holocaust    </w:t>
      </w:r>
      <w:r>
        <w:t xml:space="preserve">   d day    </w:t>
      </w:r>
      <w:r>
        <w:t xml:space="preserve">   pearl harbor    </w:t>
      </w:r>
      <w:r>
        <w:t xml:space="preserve">   lend lease    </w:t>
      </w:r>
      <w:r>
        <w:t xml:space="preserve">   rape of nanjing    </w:t>
      </w:r>
      <w:r>
        <w:t xml:space="preserve">   collective security    </w:t>
      </w:r>
      <w:r>
        <w:t xml:space="preserve">   appeasement    </w:t>
      </w:r>
      <w:r>
        <w:t xml:space="preserve">   dictator    </w:t>
      </w:r>
      <w:r>
        <w:t xml:space="preserve">   league of nations    </w:t>
      </w:r>
      <w:r>
        <w:t xml:space="preserve">   great depression    </w:t>
      </w:r>
      <w:r>
        <w:t xml:space="preserve">   nazism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War 2 Word Search</dc:title>
  <dcterms:created xsi:type="dcterms:W3CDTF">2021-10-11T22:17:02Z</dcterms:created>
  <dcterms:modified xsi:type="dcterms:W3CDTF">2021-10-11T22:17:02Z</dcterms:modified>
</cp:coreProperties>
</file>