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Wars 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extremely distasteful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involving basic principles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scold sharply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prove to be wrong or false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meditate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mischievous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correct or make right, amend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lives in seclusion or isolation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hungry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abandon a harsh intention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Wars R</dc:title>
  <dcterms:created xsi:type="dcterms:W3CDTF">2021-10-11T22:16:09Z</dcterms:created>
  <dcterms:modified xsi:type="dcterms:W3CDTF">2021-10-11T22:16:09Z</dcterms:modified>
</cp:coreProperties>
</file>