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 a direct way;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bold manner or show of boldness intended to impress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colorless material comprising the living part of a cell, including the cytoplasm, nucleus, and other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or indicating a good chance of success,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calm, peaceful, and untroubled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disappointing end to an exciting or impressive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Hastily and without careful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or feeling that a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unsettled; upset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Watcher</dc:title>
  <dcterms:created xsi:type="dcterms:W3CDTF">2021-10-11T22:17:12Z</dcterms:created>
  <dcterms:modified xsi:type="dcterms:W3CDTF">2021-10-11T22:17:12Z</dcterms:modified>
</cp:coreProperties>
</file>