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Wealth Matching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Hebrew rendering of name is Yeshua meaning He shall save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Repent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Anointed One. Hebrew word means Messiah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Water Baptism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family ancestral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Magi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view together or to summarize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Annunciation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inspired by hop or belief in a Messiah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Genealogy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good news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Synoptic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'young woman' of marriageable age or maiden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Removal of the foreskin or prepuce of the male genital organ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Messianic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wise men from east maybe astrologers, sorcerers or a specific class of people with priestly functions in the Persian empire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Virgin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announcement of the Incarnation (God wraps Himself in human flesh, assumed human nature in the form of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describes the testing of the believer's loyalty, strength, opinions, disposition, condition, faith, patience, or character.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Tempt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decision that results in a change of mind, which in turn leads to a change of purpose and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Gospels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purpose is to give visual testimony of our commitment to Christ.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Circumcision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seeks to remove legal uncleanness so that the individual may resume normal activity in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Purification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Wealth Matching Exercise</dc:title>
  <dcterms:created xsi:type="dcterms:W3CDTF">2021-10-11T22:16:43Z</dcterms:created>
  <dcterms:modified xsi:type="dcterms:W3CDTF">2021-10-11T22:16:43Z</dcterms:modified>
</cp:coreProperties>
</file>