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Wednesday-Silent Consonants</w:t>
      </w:r>
    </w:p>
    <w:p>
      <w:pPr>
        <w:pStyle w:val="Questions"/>
      </w:pPr>
      <w:r>
        <w:t xml:space="preserve">1. UBCMR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ETSFON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HANTSE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ISDGNE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MBLI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UCONLM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LEUSCM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BMBO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INERSG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EMNSOIT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Wednesday-Silent Consonants</dc:title>
  <dcterms:created xsi:type="dcterms:W3CDTF">2021-10-11T22:17:11Z</dcterms:created>
  <dcterms:modified xsi:type="dcterms:W3CDTF">2021-10-11T22:17:11Z</dcterms:modified>
</cp:coreProperties>
</file>