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apathetic     </w:t>
      </w:r>
      <w:r>
        <w:t xml:space="preserve">   agonize    </w:t>
      </w:r>
      <w:r>
        <w:t xml:space="preserve">   burly    </w:t>
      </w:r>
      <w:r>
        <w:t xml:space="preserve">   candor    </w:t>
      </w:r>
      <w:r>
        <w:t xml:space="preserve">   concur    </w:t>
      </w:r>
      <w:r>
        <w:t xml:space="preserve">   connoisseur    </w:t>
      </w:r>
      <w:r>
        <w:t xml:space="preserve">   consistent    </w:t>
      </w:r>
      <w:r>
        <w:t xml:space="preserve">   decadent     </w:t>
      </w:r>
      <w:r>
        <w:t xml:space="preserve">   deviate    </w:t>
      </w:r>
      <w:r>
        <w:t xml:space="preserve">   exuberant    </w:t>
      </w:r>
      <w:r>
        <w:t xml:space="preserve">   forlorn    </w:t>
      </w:r>
      <w:r>
        <w:t xml:space="preserve">   generalization    </w:t>
      </w:r>
      <w:r>
        <w:t xml:space="preserve">   harmonious    </w:t>
      </w:r>
      <w:r>
        <w:t xml:space="preserve">   impulsive     </w:t>
      </w:r>
      <w:r>
        <w:t xml:space="preserve">   mollify    </w:t>
      </w:r>
      <w:r>
        <w:t xml:space="preserve">   ponder    </w:t>
      </w:r>
      <w:r>
        <w:t xml:space="preserve">   sinister    </w:t>
      </w:r>
      <w:r>
        <w:t xml:space="preserve">   vigilance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Wednesday</dc:title>
  <dcterms:created xsi:type="dcterms:W3CDTF">2021-10-11T22:15:31Z</dcterms:created>
  <dcterms:modified xsi:type="dcterms:W3CDTF">2021-10-11T22:15:31Z</dcterms:modified>
</cp:coreProperties>
</file>