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Wednesday - Communication</w:t>
      </w:r>
    </w:p>
    <w:p>
      <w:pPr>
        <w:pStyle w:val="Questions"/>
      </w:pPr>
      <w:r>
        <w:t xml:space="preserve">1. CVTAIE NTISGNIEL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ESRGSVAEIG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AREIETVSS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BYDO EAUNLGAG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LIINGNOFCTC EMGSSSAE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VCYENO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UCE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BDEETA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TEFFVCEIE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RESUTEG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VNBRLANOE SESAMGSE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EISSAPV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EPRSALON EYRVNOINT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POERLYA-L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ENCSORAI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Wednesday - Communication</dc:title>
  <dcterms:created xsi:type="dcterms:W3CDTF">2021-10-11T22:16:01Z</dcterms:created>
  <dcterms:modified xsi:type="dcterms:W3CDTF">2021-10-11T22:16:01Z</dcterms:modified>
</cp:coreProperties>
</file>