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Wednesday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Absurdity    </w:t>
      </w:r>
      <w:r>
        <w:t xml:space="preserve">   apathetic    </w:t>
      </w:r>
      <w:r>
        <w:t xml:space="preserve">   belie    </w:t>
      </w:r>
      <w:r>
        <w:t xml:space="preserve">   bleak    </w:t>
      </w:r>
      <w:r>
        <w:t xml:space="preserve">   burly    </w:t>
      </w:r>
      <w:r>
        <w:t xml:space="preserve">   candid    </w:t>
      </w:r>
      <w:r>
        <w:t xml:space="preserve">   candor    </w:t>
      </w:r>
      <w:r>
        <w:t xml:space="preserve">   capricious    </w:t>
      </w:r>
      <w:r>
        <w:t xml:space="preserve">   consistent    </w:t>
      </w:r>
      <w:r>
        <w:t xml:space="preserve">   decadent    </w:t>
      </w:r>
      <w:r>
        <w:t xml:space="preserve">   default    </w:t>
      </w:r>
      <w:r>
        <w:t xml:space="preserve">   detrimental    </w:t>
      </w:r>
      <w:r>
        <w:t xml:space="preserve">   deviate    </w:t>
      </w:r>
      <w:r>
        <w:t xml:space="preserve">   docile    </w:t>
      </w:r>
      <w:r>
        <w:t xml:space="preserve">   eccentric    </w:t>
      </w:r>
      <w:r>
        <w:t xml:space="preserve">   eloquent    </w:t>
      </w:r>
      <w:r>
        <w:t xml:space="preserve">   exuberant    </w:t>
      </w:r>
      <w:r>
        <w:t xml:space="preserve">   fickle    </w:t>
      </w:r>
      <w:r>
        <w:t xml:space="preserve">   fluctuate    </w:t>
      </w:r>
      <w:r>
        <w:t xml:space="preserve">   forlorn    </w:t>
      </w:r>
      <w:r>
        <w:t xml:space="preserve">   generalization    </w:t>
      </w:r>
      <w:r>
        <w:t xml:space="preserve">   implied    </w:t>
      </w:r>
      <w:r>
        <w:t xml:space="preserve">   impulsive    </w:t>
      </w:r>
      <w:r>
        <w:t xml:space="preserve">   mollify    </w:t>
      </w:r>
      <w:r>
        <w:t xml:space="preserve">   ponder    </w:t>
      </w:r>
      <w:r>
        <w:t xml:space="preserve">   refute    </w:t>
      </w:r>
      <w:r>
        <w:t xml:space="preserve">   segue    </w:t>
      </w:r>
      <w:r>
        <w:t xml:space="preserve">   sinister    </w:t>
      </w:r>
      <w:r>
        <w:t xml:space="preserve">   transpire    </w:t>
      </w:r>
      <w:r>
        <w:t xml:space="preserve">   vigilance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Wednesday Word Search</dc:title>
  <dcterms:created xsi:type="dcterms:W3CDTF">2021-10-11T22:15:33Z</dcterms:created>
  <dcterms:modified xsi:type="dcterms:W3CDTF">2021-10-11T22:15:33Z</dcterms:modified>
</cp:coreProperties>
</file>