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Whiz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Airplanes may experience this in 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runners track the _______ number of miles they run each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Drivers must look out for _______ crossing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done by machine instead of by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the ______, the old statue looked as good as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Ghost of Christmas Past could be described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Navajo code talkers were _______ in helping the Allies win world War 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designed for a specific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tiny spider can be ______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work to protect wildlife and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off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outdoor place for concerts and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Danial radcliffe portrayed the ________ in all eight Harry Potter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48 of the 50 states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Mexico's location makes it _______ to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Schools use a _______ to organize student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video went _______ and was watched millions of times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 gave Tricia his pencil to make ________ for breaking hers</w:t>
            </w:r>
          </w:p>
        </w:tc>
      </w:tr>
    </w:tbl>
    <w:p>
      <w:pPr>
        <w:pStyle w:val="WordBankMedium"/>
      </w:pPr>
      <w:r>
        <w:t xml:space="preserve">   conservationists    </w:t>
      </w:r>
      <w:r>
        <w:t xml:space="preserve">   supernatural    </w:t>
      </w:r>
      <w:r>
        <w:t xml:space="preserve">   database    </w:t>
      </w:r>
      <w:r>
        <w:t xml:space="preserve">   protagonist     </w:t>
      </w:r>
      <w:r>
        <w:t xml:space="preserve">   cumulative     </w:t>
      </w:r>
      <w:r>
        <w:t xml:space="preserve">   restoration    </w:t>
      </w:r>
      <w:r>
        <w:t xml:space="preserve">   viral    </w:t>
      </w:r>
      <w:r>
        <w:t xml:space="preserve">   amends    </w:t>
      </w:r>
      <w:r>
        <w:t xml:space="preserve">   customized    </w:t>
      </w:r>
      <w:r>
        <w:t xml:space="preserve">   instrumental    </w:t>
      </w:r>
      <w:r>
        <w:t xml:space="preserve">   prone    </w:t>
      </w:r>
      <w:r>
        <w:t xml:space="preserve">   pedestrians    </w:t>
      </w:r>
      <w:r>
        <w:t xml:space="preserve">   amphitheater    </w:t>
      </w:r>
      <w:r>
        <w:t xml:space="preserve">   automated    </w:t>
      </w:r>
      <w:r>
        <w:t xml:space="preserve">   turbulence     </w:t>
      </w:r>
      <w:r>
        <w:t xml:space="preserve">   elusive    </w:t>
      </w:r>
      <w:r>
        <w:t xml:space="preserve">   isolated    </w:t>
      </w:r>
      <w:r>
        <w:t xml:space="preserve">   contiguous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Whiz</dc:title>
  <dcterms:created xsi:type="dcterms:W3CDTF">2021-10-11T22:16:16Z</dcterms:created>
  <dcterms:modified xsi:type="dcterms:W3CDTF">2021-10-11T22:16:16Z</dcterms:modified>
</cp:coreProperties>
</file>