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Whiz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puzzle or interfere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or come to an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complain or grumble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dry or very thirsty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wet through and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 or courageous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loud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fill with amazement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 break or 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lacks courage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Whiz Vocabulary</dc:title>
  <dcterms:created xsi:type="dcterms:W3CDTF">2021-10-11T22:17:07Z</dcterms:created>
  <dcterms:modified xsi:type="dcterms:W3CDTF">2021-10-11T22:17:07Z</dcterms:modified>
</cp:coreProperties>
</file>