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Whizzle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Strove    </w:t>
      </w:r>
      <w:r>
        <w:t xml:space="preserve">   Sonic boom    </w:t>
      </w:r>
      <w:r>
        <w:t xml:space="preserve">   Raising Cain    </w:t>
      </w:r>
      <w:r>
        <w:t xml:space="preserve">   Provoke    </w:t>
      </w:r>
      <w:r>
        <w:t xml:space="preserve">   Picketing    </w:t>
      </w:r>
      <w:r>
        <w:t xml:space="preserve">   Pervasive    </w:t>
      </w:r>
      <w:r>
        <w:t xml:space="preserve">   Interracial    </w:t>
      </w:r>
      <w:r>
        <w:t xml:space="preserve">   Discrimination    </w:t>
      </w:r>
      <w:r>
        <w:t xml:space="preserve">   Confrontations    </w:t>
      </w:r>
      <w:r>
        <w:t xml:space="preserve">   Trespassing    </w:t>
      </w:r>
      <w:r>
        <w:t xml:space="preserve">   Whirlpool    </w:t>
      </w:r>
      <w:r>
        <w:t xml:space="preserve">   Wilier    </w:t>
      </w:r>
      <w:r>
        <w:t xml:space="preserve">   Stingy    </w:t>
      </w:r>
      <w:r>
        <w:t xml:space="preserve">   Electrocuted    </w:t>
      </w:r>
      <w:r>
        <w:t xml:space="preserve">   Duking    </w:t>
      </w:r>
      <w:r>
        <w:t xml:space="preserve">   Snitch    </w:t>
      </w:r>
      <w:r>
        <w:t xml:space="preserve">   Sheik    </w:t>
      </w:r>
      <w:r>
        <w:t xml:space="preserve">   Sanitation    </w:t>
      </w:r>
      <w:r>
        <w:t xml:space="preserve">   Gnashed    </w:t>
      </w:r>
      <w:r>
        <w:t xml:space="preserve">   Accustomed    </w:t>
      </w:r>
      <w:r>
        <w:t xml:space="preserve">   Western civilization    </w:t>
      </w:r>
      <w:r>
        <w:t xml:space="preserve">   Technician    </w:t>
      </w:r>
      <w:r>
        <w:t xml:space="preserve">   Symphonic    </w:t>
      </w:r>
      <w:r>
        <w:t xml:space="preserve">   Pinnacle    </w:t>
      </w:r>
      <w:r>
        <w:t xml:space="preserve">   Peon    </w:t>
      </w:r>
      <w:r>
        <w:t xml:space="preserve">   Maestro    </w:t>
      </w:r>
      <w:r>
        <w:t xml:space="preserve">   Jive    </w:t>
      </w:r>
      <w:r>
        <w:t xml:space="preserve">   High fidelity    </w:t>
      </w:r>
      <w:r>
        <w:t xml:space="preserve">   Haphazardly    </w:t>
      </w:r>
      <w:r>
        <w:t xml:space="preserve">   Dispersal    </w:t>
      </w:r>
      <w:r>
        <w:t xml:space="preserve">   Conscience    </w:t>
      </w:r>
      <w:r>
        <w:t xml:space="preserve">   Vital    </w:t>
      </w:r>
      <w:r>
        <w:t xml:space="preserve">   Skimpy    </w:t>
      </w:r>
      <w:r>
        <w:t xml:space="preserve">   Punctual    </w:t>
      </w:r>
      <w:r>
        <w:t xml:space="preserve">   Pomade    </w:t>
      </w:r>
      <w:r>
        <w:t xml:space="preserve">   Panning    </w:t>
      </w:r>
      <w:r>
        <w:t xml:space="preserve">   Juvenile delinquent    </w:t>
      </w:r>
      <w:r>
        <w:t xml:space="preserve">   Hostile    </w:t>
      </w:r>
      <w:r>
        <w:t xml:space="preserve">   Hambone    </w:t>
      </w:r>
      <w:r>
        <w:t xml:space="preserve">   Flypaper    </w:t>
      </w:r>
      <w:r>
        <w:t xml:space="preserve">   Emulate    </w:t>
      </w:r>
      <w:r>
        <w:t xml:space="preserve">   Cockeye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Whizzle Word Search!</dc:title>
  <dcterms:created xsi:type="dcterms:W3CDTF">2021-10-11T22:15:48Z</dcterms:created>
  <dcterms:modified xsi:type="dcterms:W3CDTF">2021-10-11T22:15:48Z</dcterms:modified>
</cp:coreProperties>
</file>