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Wisdom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decorative light fixture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gripping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manage;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Glowing; white from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Hardly noticeable;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Easily bent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Clear; transparent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lengthen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Instrument for measuring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emission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from reservation,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Bend without breaking;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Radiance; brightness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furnace or oven</w:t>
            </w:r>
          </w:p>
        </w:tc>
      </w:tr>
    </w:tbl>
    <w:p>
      <w:pPr>
        <w:pStyle w:val="WordBankMedium"/>
      </w:pPr>
      <w:r>
        <w:t xml:space="preserve">   Kiln    </w:t>
      </w:r>
      <w:r>
        <w:t xml:space="preserve">   Luminary    </w:t>
      </w:r>
      <w:r>
        <w:t xml:space="preserve">   Compliant    </w:t>
      </w:r>
      <w:r>
        <w:t xml:space="preserve">   Candid    </w:t>
      </w:r>
      <w:r>
        <w:t xml:space="preserve">   Ply    </w:t>
      </w:r>
      <w:r>
        <w:t xml:space="preserve">   Molten    </w:t>
      </w:r>
      <w:r>
        <w:t xml:space="preserve">   Elongate    </w:t>
      </w:r>
      <w:r>
        <w:t xml:space="preserve">   Manipulate    </w:t>
      </w:r>
      <w:r>
        <w:t xml:space="preserve">   Subtle    </w:t>
      </w:r>
      <w:r>
        <w:t xml:space="preserve">   Pliable    </w:t>
      </w:r>
      <w:r>
        <w:t xml:space="preserve">   Luster    </w:t>
      </w:r>
      <w:r>
        <w:t xml:space="preserve">   Supple    </w:t>
      </w:r>
      <w:r>
        <w:t xml:space="preserve">   Chandelier    </w:t>
      </w:r>
      <w:r>
        <w:t xml:space="preserve">   Translucent    </w:t>
      </w:r>
      <w:r>
        <w:t xml:space="preserve">   Pincers    </w:t>
      </w:r>
      <w:r>
        <w:t xml:space="preserve">   Illustrious    </w:t>
      </w:r>
      <w:r>
        <w:t xml:space="preserve">   Calipers    </w:t>
      </w:r>
      <w:r>
        <w:t xml:space="preserve">   Luminescent    </w:t>
      </w:r>
      <w:r>
        <w:t xml:space="preserve">   Incandescent    </w:t>
      </w:r>
      <w:r>
        <w:t xml:space="preserve">   Lucent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Wisdom</dc:title>
  <dcterms:created xsi:type="dcterms:W3CDTF">2021-10-11T22:17:08Z</dcterms:created>
  <dcterms:modified xsi:type="dcterms:W3CDTF">2021-10-11T22:17:08Z</dcterms:modified>
</cp:coreProperties>
</file>