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Wisdom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informal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forceful and fluent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or call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stir up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relating to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assembly of persons called together for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phrase or verse that repeats in a song, poem, or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 of effective public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trial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capable of being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appeal for help 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public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call for or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Wisdom Vocabulary</dc:title>
  <dcterms:created xsi:type="dcterms:W3CDTF">2021-10-11T22:16:34Z</dcterms:created>
  <dcterms:modified xsi:type="dcterms:W3CDTF">2021-10-11T22:16:34Z</dcterms:modified>
</cp:coreProperties>
</file>