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Donation or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 Crow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Donation of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Homosexual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 of a bell</w:t>
            </w:r>
          </w:p>
        </w:tc>
      </w:tr>
    </w:tbl>
    <w:p>
      <w:pPr>
        <w:pStyle w:val="WordBankMedium"/>
      </w:pPr>
      <w:r>
        <w:t xml:space="preserve">   kokako    </w:t>
      </w:r>
      <w:r>
        <w:t xml:space="preserve">   Oversee    </w:t>
      </w:r>
      <w:r>
        <w:t xml:space="preserve">   Epigram    </w:t>
      </w:r>
      <w:r>
        <w:t xml:space="preserve">   Seek    </w:t>
      </w:r>
      <w:r>
        <w:t xml:space="preserve">   Lobby    </w:t>
      </w:r>
      <w:r>
        <w:t xml:space="preserve">   Loony    </w:t>
      </w:r>
      <w:r>
        <w:t xml:space="preserve">   Lesbian    </w:t>
      </w:r>
      <w:r>
        <w:t xml:space="preserve">   Koha    </w:t>
      </w:r>
      <w:r>
        <w:t xml:space="preserve">   Yule    </w:t>
      </w:r>
      <w:r>
        <w:t xml:space="preserve">   Knoll    </w:t>
      </w:r>
      <w:r>
        <w:t xml:space="preserve">   Koha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Wise</dc:title>
  <dcterms:created xsi:type="dcterms:W3CDTF">2021-10-11T22:17:04Z</dcterms:created>
  <dcterms:modified xsi:type="dcterms:W3CDTF">2021-10-11T22:17:04Z</dcterms:modified>
</cp:coreProperties>
</file>