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 a Double Consonant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Kitten    </w:t>
      </w:r>
      <w:r>
        <w:t xml:space="preserve">   Kit    </w:t>
      </w:r>
      <w:r>
        <w:t xml:space="preserve">   Mitten    </w:t>
      </w:r>
      <w:r>
        <w:t xml:space="preserve">   Mit    </w:t>
      </w:r>
      <w:r>
        <w:t xml:space="preserve">   Druggist    </w:t>
      </w:r>
      <w:r>
        <w:t xml:space="preserve">   Drug    </w:t>
      </w:r>
      <w:r>
        <w:t xml:space="preserve">   Witty    </w:t>
      </w:r>
      <w:r>
        <w:t xml:space="preserve">   Wit    </w:t>
      </w:r>
      <w:r>
        <w:t xml:space="preserve">   Bidder    </w:t>
      </w:r>
      <w:r>
        <w:t xml:space="preserve">   Bid    </w:t>
      </w:r>
      <w:r>
        <w:t xml:space="preserve">   Shutter    </w:t>
      </w:r>
      <w:r>
        <w:t xml:space="preserve">   Shut    </w:t>
      </w:r>
      <w:r>
        <w:t xml:space="preserve">   Luggage    </w:t>
      </w:r>
      <w:r>
        <w:t xml:space="preserve">   Lug    </w:t>
      </w:r>
      <w:r>
        <w:t xml:space="preserve">   Wettest    </w:t>
      </w:r>
      <w:r>
        <w:t xml:space="preserve">   Wet    </w:t>
      </w:r>
      <w:r>
        <w:t xml:space="preserve">   Funny    </w:t>
      </w:r>
      <w:r>
        <w:t xml:space="preserve">   Fun    </w:t>
      </w:r>
      <w:r>
        <w:t xml:space="preserve">   Getting    </w:t>
      </w:r>
      <w:r>
        <w:t xml:space="preserve">   Get    </w:t>
      </w:r>
      <w:r>
        <w:t xml:space="preserve">   referral    </w:t>
      </w:r>
      <w:r>
        <w:t xml:space="preserve">   Refer    </w:t>
      </w:r>
      <w:r>
        <w:t xml:space="preserve">   permitted    </w:t>
      </w:r>
      <w:r>
        <w:t xml:space="preserve">   Permit    </w:t>
      </w:r>
      <w:r>
        <w:t xml:space="preserve">   Winner    </w:t>
      </w:r>
      <w:r>
        <w:t xml:space="preserve">   Win    </w:t>
      </w:r>
      <w:r>
        <w:t xml:space="preserve">   Clapping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 a Double Consonant</dc:title>
  <dcterms:created xsi:type="dcterms:W3CDTF">2021-10-11T22:17:25Z</dcterms:created>
  <dcterms:modified xsi:type="dcterms:W3CDTF">2021-10-11T22:17:25Z</dcterms:modified>
</cp:coreProperties>
</file>