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The Word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______________'s birthday party was brimming with talk about the number 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janitors did not like their ______________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 avoid Black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 though the dog ate the cake, he was _____________ from his blame.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teacher is the _________ of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yak, Schliemann, thought his name was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 swung from tree to tree in an attempt to escape the confines of the zoo.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Nobody liked listening to the _____________ squabble.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____________ criticism is an hard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attends the __________ orchestra's concerts every Thursday.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________________ personality made everyone energetic.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gave such __________ information that nobody listened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______________ would not let him learn from his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 sought a ______________ in destroying the toilet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"Those humans," the dog thought, "__________ with my barking!"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Accounts of communicating with the sasquatch are not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feared the __________ threat of taking out the garbage.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______________ was mere egocentrism.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 plant followed the sun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 window was cleaned with Windex.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The Word 25</dc:title>
  <dcterms:created xsi:type="dcterms:W3CDTF">2021-10-11T22:16:43Z</dcterms:created>
  <dcterms:modified xsi:type="dcterms:W3CDTF">2021-10-11T22:16:43Z</dcterms:modified>
</cp:coreProperties>
</file>