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Within The Word List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psuedo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spec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hydro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photo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omni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phon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micro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hypo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neuro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vid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Within The Word List 3</dc:title>
  <dcterms:created xsi:type="dcterms:W3CDTF">2021-10-11T22:16:13Z</dcterms:created>
  <dcterms:modified xsi:type="dcterms:W3CDTF">2021-10-11T22:16:13Z</dcterms:modified>
</cp:coreProperties>
</file>