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Within The Word/ Phobias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Fear of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Toads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Fear of the Dutch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Fear of Flutes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Fear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Fear of Northern Lights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 of 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Fear of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Fear of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Fear of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Fear of Puppets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Fear of Dolls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Within The Word/ Phobias</dc:title>
  <dcterms:created xsi:type="dcterms:W3CDTF">2021-10-11T22:15:42Z</dcterms:created>
  <dcterms:modified xsi:type="dcterms:W3CDTF">2021-10-11T22:15:42Z</dcterms:modified>
</cp:coreProperties>
</file>