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Within Word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and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 part or cavity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medical practice treating bones, muscles,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courage in pain or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 that treats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fear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plankton consisting of small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investigating or discussing the truth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transferring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attempt to create or maintain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skin grafts in plastic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and practice of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cold-blooded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 enough to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obsessively self-centered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musical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studies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large, heavily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is responsible for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Word List #7</dc:title>
  <dcterms:created xsi:type="dcterms:W3CDTF">2021-10-11T22:17:22Z</dcterms:created>
  <dcterms:modified xsi:type="dcterms:W3CDTF">2021-10-11T22:17:22Z</dcterms:modified>
</cp:coreProperties>
</file>