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between; 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your own opinion on what God said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state of finishing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invention or innovation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sloping simicircular seating gallery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or change places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you live in or 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or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lives on both water and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Fabulous or stunning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</dc:title>
  <dcterms:created xsi:type="dcterms:W3CDTF">2021-10-11T22:15:54Z</dcterms:created>
  <dcterms:modified xsi:type="dcterms:W3CDTF">2021-10-11T22:15:54Z</dcterms:modified>
</cp:coreProperties>
</file>