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a Word Affixes List 1 (16-25)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 Affixes List 1 (16-25)</dc:title>
  <dcterms:created xsi:type="dcterms:W3CDTF">2021-10-11T22:17:32Z</dcterms:created>
  <dcterms:modified xsi:type="dcterms:W3CDTF">2021-10-11T22:17:32Z</dcterms:modified>
</cp:coreProperties>
</file>