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Within a Word Practice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pay or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means apart, not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 pleasing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cry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marriage or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to be 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to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wisdom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Within a Word Practice Sheet</dc:title>
  <dcterms:created xsi:type="dcterms:W3CDTF">2021-10-11T22:17:11Z</dcterms:created>
  <dcterms:modified xsi:type="dcterms:W3CDTF">2021-10-11T22:17:11Z</dcterms:modified>
</cp:coreProperties>
</file>