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the Word 21 (uses exact definitions from book)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falt-finding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like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verbally flog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cautious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two-sided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people-hater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one-sided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obsession with one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beginner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the Word 21 (uses exact definitions from book)</dc:title>
  <dcterms:created xsi:type="dcterms:W3CDTF">2021-10-11T22:16:29Z</dcterms:created>
  <dcterms:modified xsi:type="dcterms:W3CDTF">2021-10-11T22:16:29Z</dcterms:modified>
</cp:coreProperties>
</file>