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_____________ all chances of having a Windows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wolf was avoided.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Nobody likes to receive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person droned on about paper jams.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benefits of making a good meal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enemies get VIP seats, that __________ means "Very Irritating 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location was guarded by a dense jungle.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code was so hard to crack, not even the best ___________ could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________ on which class he should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___________ told him that he would be getting the worst gift of all for Christmas, a defective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A(n) __________ person's favourite word is "I".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Unfortunately, the dog obedience class was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____________ attitude is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_______________ the multiple laps he swam in Jello.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loved to make terrible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is that he keeps on playing screechy violin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be kind, he will __________ his harsh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questions annoyed the 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that attitude, further academic opportunites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________ on which class he should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dog's barking is such a ______________!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23</dc:title>
  <dcterms:created xsi:type="dcterms:W3CDTF">2021-10-11T22:16:34Z</dcterms:created>
  <dcterms:modified xsi:type="dcterms:W3CDTF">2021-10-11T22:16:34Z</dcterms:modified>
</cp:coreProperties>
</file>