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the Word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alien enthusiasts, crop circles are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bellow scared the chickens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their meeting, the cats _______d their plan to avoid baths.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had a hard time trying to climb up the ________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workplace has a fired/employed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____________ motion made us lose all of our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 liar lied so much that he believed his own 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____________s are so high on the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dog had an ________ dislike for dog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___________ made the jovial room sad.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 is a diseased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the dog made a mess, he witnessed a ______________ from dog to a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Squares and rectangles are not the only _______ polygons.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had to _____________ his math homework.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moon's __________ is amazing.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fabric _________ made the quilt so soft that it became a cloud.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Bravery is a _______________ for a dog who made a mess.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 butler was a foodie.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Triangles and trapezoids can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had the _________ that math is not that scary.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the Word 26</dc:title>
  <dcterms:created xsi:type="dcterms:W3CDTF">2021-10-11T22:16:46Z</dcterms:created>
  <dcterms:modified xsi:type="dcterms:W3CDTF">2021-10-11T22:16:46Z</dcterms:modified>
</cp:coreProperties>
</file>