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 Within the Word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words have __________ if you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yak is ______________ about walking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Times Square is not the place for people with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saddle was lifted onto the camel.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an ___________ of Galileo's writings.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of "The Ant and the Grasshopper" is startling.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__________d the song in beautiful b minor to ugly B-flat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Gordian knot could not be undone with _________ but with a chop of the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bad to be an ____________ of Humber College.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___________ should not go to the top of the CN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a fan of math jokes, do not go into __________ but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awards were awarded to the Challenger astronauts.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had an ___________ of jokes about wet dog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to the dog is the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main _____________ was a fear of showering.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of the egg was startling.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dog's loud bark is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dog received a brutal ________ because he licked the tomato sauce jars.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had a ____________ about sweaty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 made a ________ effort in avoiding baths.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Within the Word 28</dc:title>
  <dcterms:created xsi:type="dcterms:W3CDTF">2021-10-11T22:07:00Z</dcterms:created>
  <dcterms:modified xsi:type="dcterms:W3CDTF">2021-10-11T22:07:00Z</dcterms:modified>
</cp:coreProperties>
</file>