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remark was ___________ and terse.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Babysitters act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__________ed the use of calculators for math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gave a _________ of what would happen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 frequented the record store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______________ was chilling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are scared of butterflies, do not become an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___________, the seniors hold the powerful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presentation is a ______________ of the ideas of 12 academics.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of the speech was so amazing.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___________ was so uplifting.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Apple computers are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of this paper is remarkable.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try to make a _____________ go to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____________ writings were disturbing to the university because they showed that he was not focusing on his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jokes are so hilarious.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___________, not misanthropy.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 had a ________ with the dog about not obeying their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 was very unorderly and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long journey, it is nice to be on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29</dc:title>
  <dcterms:created xsi:type="dcterms:W3CDTF">2021-10-11T22:16:51Z</dcterms:created>
  <dcterms:modified xsi:type="dcterms:W3CDTF">2021-10-11T22:16:51Z</dcterms:modified>
</cp:coreProperties>
</file>