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the Word list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cise means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Cred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 means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Scrib means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Ard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Cede means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meaning of it is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Logy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Immflamation; to imflame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 means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means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 means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Biblio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Anthropo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Neo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the Word list 2 Crossword</dc:title>
  <dcterms:created xsi:type="dcterms:W3CDTF">2021-10-11T22:17:09Z</dcterms:created>
  <dcterms:modified xsi:type="dcterms:W3CDTF">2021-10-11T22:17:09Z</dcterms:modified>
</cp:coreProperties>
</file>