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Wizard-Latin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make,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nine or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quality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one who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means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after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before,front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Wizard-Latin Roots</dc:title>
  <dcterms:created xsi:type="dcterms:W3CDTF">2021-10-11T22:16:12Z</dcterms:created>
  <dcterms:modified xsi:type="dcterms:W3CDTF">2021-10-11T22:16:12Z</dcterms:modified>
</cp:coreProperties>
</file>