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Wizard 1/2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unstoppable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wide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playful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precise</w:t>
            </w:r>
          </w:p>
        </w:tc>
      </w:tr>
    </w:tbl>
    <w:p>
      <w:pPr>
        <w:pStyle w:val="WordBankLarge"/>
      </w:pPr>
      <w:r>
        <w:t xml:space="preserve">   aberrant    </w:t>
      </w:r>
      <w:r>
        <w:t xml:space="preserve">   diaphanous    </w:t>
      </w:r>
      <w:r>
        <w:t xml:space="preserve">   foment    </w:t>
      </w:r>
      <w:r>
        <w:t xml:space="preserve">   lament    </w:t>
      </w:r>
      <w:r>
        <w:t xml:space="preserve">   paroxysm    </w:t>
      </w:r>
      <w:r>
        <w:t xml:space="preserve">   anathema    </w:t>
      </w:r>
      <w:r>
        <w:t xml:space="preserve">   eclectic    </w:t>
      </w:r>
      <w:r>
        <w:t xml:space="preserve">   grovel    </w:t>
      </w:r>
      <w:r>
        <w:t xml:space="preserve">   meticulous    </w:t>
      </w:r>
      <w:r>
        <w:t xml:space="preserve">   rhetoric    </w:t>
      </w:r>
      <w:r>
        <w:t xml:space="preserve">   buregon    </w:t>
      </w:r>
      <w:r>
        <w:t xml:space="preserve">   esoteric    </w:t>
      </w:r>
      <w:r>
        <w:t xml:space="preserve">   imbue    </w:t>
      </w:r>
      <w:r>
        <w:t xml:space="preserve">   obviate    </w:t>
      </w:r>
      <w:r>
        <w:t xml:space="preserve">   stratagem    </w:t>
      </w:r>
      <w:r>
        <w:t xml:space="preserve">   coalesce    </w:t>
      </w:r>
      <w:r>
        <w:t xml:space="preserve">   fallacious    </w:t>
      </w:r>
      <w:r>
        <w:t xml:space="preserve">   inexorable    </w:t>
      </w:r>
      <w:r>
        <w:t xml:space="preserve">   pallid    </w:t>
      </w:r>
      <w:r>
        <w:t xml:space="preserve">   whimsical    </w:t>
      </w:r>
      <w:r>
        <w:t xml:space="preserve">   advocate    </w:t>
      </w:r>
      <w:r>
        <w:t xml:space="preserve">   desiccate    </w:t>
      </w:r>
      <w:r>
        <w:t xml:space="preserve">   frenetic    </w:t>
      </w:r>
      <w:r>
        <w:t xml:space="preserve">   kudos    </w:t>
      </w:r>
      <w:r>
        <w:t xml:space="preserve">   polyglot    </w:t>
      </w:r>
      <w:r>
        <w:t xml:space="preserve">   assail    </w:t>
      </w:r>
      <w:r>
        <w:t xml:space="preserve">   dogma    </w:t>
      </w:r>
      <w:r>
        <w:t xml:space="preserve">   histrionic    </w:t>
      </w:r>
      <w:r>
        <w:t xml:space="preserve">   malleable    </w:t>
      </w:r>
      <w:r>
        <w:t xml:space="preserve">   sagacious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1/2</dc:title>
  <dcterms:created xsi:type="dcterms:W3CDTF">2021-10-11T22:16:54Z</dcterms:created>
  <dcterms:modified xsi:type="dcterms:W3CDTF">2021-10-11T22:16:54Z</dcterms:modified>
</cp:coreProperties>
</file>