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Word Wizard 16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using both hands with equal 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any organism that is able to live both on land and in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 building with seats rising in curved rows around an open space on which games and plays take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expressing or covering the main points briefly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to call or send for in order to 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highest point (as of a mountain); the topmost level that can be reached.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the annual return of the date of a special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of or relating to a government or the conduct of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who lives in a metropolis (a large, important city) or who has metropolitan manners or customs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covering the period of a year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Wizard 16</dc:title>
  <dcterms:created xsi:type="dcterms:W3CDTF">2021-10-11T22:16:34Z</dcterms:created>
  <dcterms:modified xsi:type="dcterms:W3CDTF">2021-10-11T22:16:34Z</dcterms:modified>
</cp:coreProperties>
</file>