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Wizard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</w:tbl>
    <w:p>
      <w:pPr>
        <w:pStyle w:val="WordBankLarge"/>
      </w:pPr>
      <w:r>
        <w:t xml:space="preserve">   neon    </w:t>
      </w:r>
      <w:r>
        <w:t xml:space="preserve">    Fluorine    </w:t>
      </w:r>
      <w:r>
        <w:t xml:space="preserve">   oxygen    </w:t>
      </w:r>
      <w:r>
        <w:t xml:space="preserve">   nitrogen    </w:t>
      </w:r>
      <w:r>
        <w:t xml:space="preserve">   carbon    </w:t>
      </w:r>
      <w:r>
        <w:t xml:space="preserve">   boron    </w:t>
      </w:r>
      <w:r>
        <w:t xml:space="preserve">   Beryllium    </w:t>
      </w:r>
      <w:r>
        <w:t xml:space="preserve">    Lithium    </w:t>
      </w:r>
      <w:r>
        <w:t xml:space="preserve">    Helium    </w:t>
      </w:r>
      <w:r>
        <w:t xml:space="preserve">   hydrogen    </w:t>
      </w:r>
      <w:r>
        <w:t xml:space="preserve">   periodic    </w:t>
      </w:r>
      <w:r>
        <w:t xml:space="preserve">   supernova    </w:t>
      </w:r>
      <w:r>
        <w:t xml:space="preserve">   dust    </w:t>
      </w:r>
      <w:r>
        <w:t xml:space="preserve">   gaseous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Wizard</dc:title>
  <dcterms:created xsi:type="dcterms:W3CDTF">2021-10-11T22:15:45Z</dcterms:created>
  <dcterms:modified xsi:type="dcterms:W3CDTF">2021-10-11T22:15:45Z</dcterms:modified>
</cp:coreProperties>
</file>