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Poor, in a state of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fast, obstinate, dogged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Complicated,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Grimly, bitterly,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Overly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shape or cut down with an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Occurring or published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Excess, 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jeer at,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Slavery, servitude, captivity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the place of, oust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</dc:title>
  <dcterms:created xsi:type="dcterms:W3CDTF">2021-10-11T22:17:34Z</dcterms:created>
  <dcterms:modified xsi:type="dcterms:W3CDTF">2021-10-11T22:17:34Z</dcterms:modified>
</cp:coreProperties>
</file>